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№3 Ханты-Мансийского судебного района дело об административном правонарушении №5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107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Fonts w:ascii="Times New Roman" w:eastAsia="Times New Roman" w:hAnsi="Times New Roman" w:cs="Times New Roman"/>
        </w:rPr>
        <w:t>07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>, состоящий под административным надзором</w:t>
      </w:r>
      <w:r>
        <w:rPr>
          <w:rFonts w:ascii="Times New Roman" w:eastAsia="Times New Roman" w:hAnsi="Times New Roman" w:cs="Times New Roman"/>
        </w:rPr>
        <w:t xml:space="preserve">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суда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по ч.1 ст.19.24 КоАП РФ (вступило в законную силу </w:t>
      </w:r>
      <w:r>
        <w:rPr>
          <w:rFonts w:ascii="Times New Roman" w:eastAsia="Times New Roman" w:hAnsi="Times New Roman" w:cs="Times New Roman"/>
        </w:rPr>
        <w:t>06.12.2025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повторно в течении одного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ч.1 ст.19.24 КоАП РФ</w:t>
      </w:r>
      <w:r>
        <w:rPr>
          <w:rFonts w:ascii="Times New Roman" w:eastAsia="Times New Roman" w:hAnsi="Times New Roman" w:cs="Times New Roman"/>
        </w:rPr>
        <w:t>, нарушив ограничение,</w:t>
      </w:r>
      <w:r>
        <w:rPr>
          <w:rFonts w:ascii="Times New Roman" w:eastAsia="Times New Roman" w:hAnsi="Times New Roman" w:cs="Times New Roman"/>
        </w:rPr>
        <w:t xml:space="preserve"> установленное 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18.01.2026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>22:00</w:t>
      </w:r>
      <w:r>
        <w:rPr>
          <w:rFonts w:ascii="Times New Roman" w:eastAsia="Times New Roman" w:hAnsi="Times New Roman" w:cs="Times New Roman"/>
        </w:rPr>
        <w:t xml:space="preserve"> до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находился п</w:t>
      </w:r>
      <w:r>
        <w:rPr>
          <w:rFonts w:ascii="Times New Roman" w:eastAsia="Times New Roman" w:hAnsi="Times New Roman" w:cs="Times New Roman"/>
        </w:rPr>
        <w:t xml:space="preserve">о месту жительства по адресу: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 правонарушения признал, пояснив, что </w:t>
      </w:r>
      <w:r>
        <w:rPr>
          <w:rFonts w:ascii="Times New Roman" w:eastAsia="Times New Roman" w:hAnsi="Times New Roman" w:cs="Times New Roman"/>
        </w:rPr>
        <w:t>18.01.2026</w:t>
      </w:r>
      <w:r>
        <w:rPr>
          <w:rFonts w:ascii="Times New Roman" w:eastAsia="Times New Roman" w:hAnsi="Times New Roman" w:cs="Times New Roman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</w:rPr>
        <w:t>так как находился в алкогольном опьянении и уснул в автобусной остановке.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В.Л.,</w:t>
      </w:r>
      <w:r>
        <w:rPr>
          <w:rFonts w:ascii="Times New Roman" w:eastAsia="Times New Roman" w:hAnsi="Times New Roman" w:cs="Times New Roman"/>
        </w:rPr>
        <w:t xml:space="preserve"> исследовав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 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Куниным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</w:t>
      </w:r>
      <w:r>
        <w:rPr>
          <w:rFonts w:ascii="Times New Roman" w:eastAsia="Times New Roman" w:hAnsi="Times New Roman" w:cs="Times New Roman"/>
        </w:rPr>
        <w:t>ерждаю</w:t>
      </w:r>
      <w:r>
        <w:rPr>
          <w:rFonts w:ascii="Times New Roman" w:eastAsia="Times New Roman" w:hAnsi="Times New Roman" w:cs="Times New Roman"/>
        </w:rPr>
        <w:t>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400154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оперативного дежурного дежурной части МО МВД России «Ханты-Мансийский» от 18.01.2026 о поступившем сообщении, что гражданин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в 04:35 находится в автобусной остановке по адресу </w:t>
      </w:r>
      <w:r>
        <w:rPr>
          <w:rFonts w:ascii="Times New Roman" w:eastAsia="Times New Roman" w:hAnsi="Times New Roman" w:cs="Times New Roman"/>
        </w:rPr>
        <w:t>ул.Мира</w:t>
      </w:r>
      <w:r>
        <w:rPr>
          <w:rFonts w:ascii="Times New Roman" w:eastAsia="Times New Roman" w:hAnsi="Times New Roman" w:cs="Times New Roman"/>
        </w:rPr>
        <w:t xml:space="preserve"> д.23,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18.01.2026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он употреблял спиртные напитки и находясь в состоянии опьянения зашел в помещение теплой остановки, расположенной по </w:t>
      </w:r>
      <w:r>
        <w:rPr>
          <w:rFonts w:ascii="Times New Roman" w:eastAsia="Times New Roman" w:hAnsi="Times New Roman" w:cs="Times New Roman"/>
        </w:rPr>
        <w:t>ул.Мира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в районе магазина «Монетка» и уснул на скамейке, связи с чем не мог добраться до места проживания и около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был выявлен сотрудниками полиции.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суда от </w:t>
      </w:r>
      <w:r>
        <w:rPr>
          <w:rFonts w:ascii="Times New Roman" w:eastAsia="Times New Roman" w:hAnsi="Times New Roman" w:cs="Times New Roman"/>
        </w:rPr>
        <w:t>09.07.2025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уведомления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</w:t>
      </w:r>
      <w:r>
        <w:rPr>
          <w:rFonts w:ascii="Times New Roman" w:eastAsia="Times New Roman" w:hAnsi="Times New Roman" w:cs="Times New Roman"/>
        </w:rPr>
        <w:t xml:space="preserve"> месте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 от 27.08.2025.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ОУУП и ПДН МОМВД России «Ханты-Мансийский» от 28.01.2026 </w:t>
      </w:r>
      <w:r>
        <w:rPr>
          <w:rFonts w:ascii="Times New Roman" w:eastAsia="Times New Roman" w:hAnsi="Times New Roman" w:cs="Times New Roman"/>
        </w:rPr>
        <w:t>Умарова</w:t>
      </w:r>
      <w:r>
        <w:rPr>
          <w:rFonts w:ascii="Times New Roman" w:eastAsia="Times New Roman" w:hAnsi="Times New Roman" w:cs="Times New Roman"/>
        </w:rPr>
        <w:t xml:space="preserve"> Б.М. по факту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</w:t>
      </w:r>
      <w:r>
        <w:rPr>
          <w:rFonts w:ascii="Times New Roman" w:eastAsia="Times New Roman" w:hAnsi="Times New Roman" w:cs="Times New Roman"/>
        </w:rPr>
        <w:t>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считается подвергнутым административному наказанию на основании постановления №</w:t>
      </w:r>
      <w:r>
        <w:rPr>
          <w:rFonts w:ascii="Times New Roman" w:eastAsia="Times New Roman" w:hAnsi="Times New Roman" w:cs="Times New Roman"/>
        </w:rPr>
        <w:t>86399542/6887 от 25.11.2025, вступившего в законную силу 06.12.2025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</w:t>
      </w:r>
      <w:r>
        <w:rPr>
          <w:rFonts w:ascii="Times New Roman" w:eastAsia="Times New Roman" w:hAnsi="Times New Roman" w:cs="Times New Roman"/>
        </w:rPr>
        <w:t xml:space="preserve">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</w:rPr>
        <w:t>вины</w:t>
      </w:r>
      <w:r>
        <w:rPr>
          <w:rFonts w:ascii="Times New Roman" w:eastAsia="Times New Roman" w:hAnsi="Times New Roman" w:cs="Times New Roman"/>
        </w:rPr>
        <w:t>, неудовле</w:t>
      </w:r>
      <w:r>
        <w:rPr>
          <w:rFonts w:ascii="Times New Roman" w:eastAsia="Times New Roman" w:hAnsi="Times New Roman" w:cs="Times New Roman"/>
        </w:rPr>
        <w:t>творительное состояние здоровья (инвалидность 2 группа).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, мировой судья учитывает личность, характер и тяжесть совершенного им правонарушения, и приходит к выводу о назначении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 xml:space="preserve">штрафа, так как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является инвалидом 2 группы.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</w:t>
      </w:r>
      <w:r>
        <w:rPr>
          <w:rFonts w:ascii="Times New Roman" w:eastAsia="Times New Roman" w:hAnsi="Times New Roman" w:cs="Times New Roman"/>
        </w:rPr>
        <w:t>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2000 </w:t>
      </w:r>
      <w:r>
        <w:rPr>
          <w:rFonts w:ascii="Times New Roman" w:eastAsia="Times New Roman" w:hAnsi="Times New Roman" w:cs="Times New Roman"/>
        </w:rPr>
        <w:t>(две тысячи)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0412365400725001072619168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